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FORST AID FOR COLLEGES AND UNIVERSITIES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FORST AID FOR COLLEGES AND UNIVERSITIES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本书出售、求购地址：https://www.jiaokey.com/book/detail/40526335.html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关键词搜索：https://www.jiaokey.com/tag/FORST AID FOR COLLEGES AND UNIVERSITIES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