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PROBABILITY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本书出售、求购地址：https://www.jiaokey.com/book/detail/40526396.html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关键词搜索：https://www.jiaokey.com/tag/THEORY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