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AUDITING AND OTHER ASSURANCE SERVICES FIFTEENTH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AUDITING AND OTHER ASSURANCE SERVICES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本书出售、求购地址：https://www.jiaokey.com/book/detail/40526451.html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关键词搜索：https://www.jiaokey.com/tag/PRINCIPLES OF AUDITING AND OTHER ASSURANCE SERVICES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