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 COLLEGE STUDENTS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本书出售、求购地址：https://www.jiaokey.com/book/detail/40526461.html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关键词搜索：https://www.jiaokey.com/tag/ALGEBRA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