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TOOLS AND TECHNIQUES PRACTITIONERS AND EXPERTS EVALUATE KM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TOOLS AND TECHNIQUES PRACTITIONERS AND EXPERTS EVALUATE KM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本书出售、求购地址：https://www.jiaokey.com/book/detail/40526480.html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关键词搜索：https://www.jiaokey.com/tag/KNOWLEDGE MANAGEMENT TOOLS AND TECHNIQUES PRACTITIONERS AND EXPERTS EVALUATE KM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