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trigonometry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本书出售、求购地址：https://www.jiaokey.com/book/detail/40526481.html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关键词搜索：https://www.jiaokey.com/tag/College algebra with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