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CENTERS AND RETAIL LOCATION THEORY AND APPLICATIONS</w:t>
      </w:r>
    </w:p>
    <w:p>
      <w:r>
        <w:rPr>
          <w:rFonts w:ascii="宋体" w:hAnsi="宋体" w:eastAsia="宋体"/>
          <w:sz w:val="24"/>
        </w:rPr>
        <w:t>BRIAN J.L.BERRY AND BART J.EPSTEIN  AVIJIT CHOSH  ROBERT H.T.SMITH  JOHN B.PARR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CENTERS AND RETAIL LOCATION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J.L.BERRY AND BART J.EPSTEIN  AVIJIT CHOSH  ROBERT H.T.SMITH  JOHN B.PARR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本书出售、求购地址：https://www.jiaokey.com/book/detail/40526487.html</w:t>
      </w:r>
    </w:p>
    <w:p>
      <w:r>
        <w:t>更多相关图书推荐：https://www.jiaokey.com</w:t>
      </w:r>
    </w:p>
    <w:p>
      <w:r>
        <w:t>BRIAN J.L.BERRY AND BART J.EPSTEIN  AVIJIT CHOSH  ROBERT H.T.SMITH  JOHN B.PARR 其他作品：https://www.jiaokey.com/tag/BRIAN J.L.BERRY AND BART J.EPSTEIN  AVIJIT CHOSH  ROBERT H.T.SMITH  JOHN B.PARR.html</w:t>
      </w:r>
    </w:p>
    <w:p>
      <w:r>
        <w:t>PRENTICE HALL 出版图书：https://www.jiaokey.com/tag/PRENTICE HALL.html</w:t>
      </w:r>
    </w:p>
    <w:p>
      <w:r>
        <w:t>关键词搜索：https://www.jiaokey.com/tag/MARKET CENTERS AND RETAIL LOCATION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