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ENCYCLOPEDIA OF SCIENCE &amp; TECHNOLOGY FIFTH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ENCYCLOPEDIA OF SCIENCE &amp; TECHNOLOGY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本书出售、求购地址：https://www.jiaokey.com/book/detail/40526503.html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关键词搜索：https://www.jiaokey.com/tag/CONCISE ENCYCLOPEDIA OF SCIENCE &amp; TECHNOLOGY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