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NUMBER THEORY SECOND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NUMBER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本书出售、求购地址：https://www.jiaokey.com/book/detail/40526548.html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关键词搜索：https://www.jiaokey.com/tag/ELEMENTARY NUMBER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