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ADMINISTRATION  PROBLEMS AND PROSPECTS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ADMINISTRATION  PROBLEMS AND PROSPECTS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本书出售、求购地址：https://www.jiaokey.com/book/detail/40526549.html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关键词搜索：https://www.jiaokey.com/tag/PUBLIC PERSONNEL ADMINISTRATION  PROBLEMS AND PROSPECTS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