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MANAGEMENT SCIENCE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MANAGEMENT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本书出售、求购地址：https://www.jiaokey.com/book/detail/40526554.html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关键词搜索：https://www.jiaokey.com/tag/INTRODUCTORY MANAGEMENT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