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 OF BERLIN ANTHONY READ AND DAVID FISHER</w:t>
      </w:r>
    </w:p>
    <w:p>
      <w:r>
        <w:rPr>
          <w:rFonts w:ascii="宋体" w:hAnsi="宋体" w:eastAsia="宋体"/>
          <w:sz w:val="24"/>
        </w:rPr>
        <w:t>SAME AUTHORS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 OF BERLIN ANTHONY READ AND DAVID FISHER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SAME AUTHORS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本书出售、求购地址：https://www.jiaokey.com/book/detail/40526567.html</w:t>
      </w:r>
    </w:p>
    <w:p>
      <w:r>
        <w:t>更多相关图书推荐：https://www.jiaokey.com</w:t>
      </w:r>
    </w:p>
    <w:p>
      <w:r>
        <w:t>SAME AUTHORS 其他作品：https://www.jiaokey.com/tag/SAME AUTHORS.html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FALL OF BERLIN ANTHONY READ AND DAVID FISHER.html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