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TODAY AND TOMORROW SECOND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TODAY AND TOMORROW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本书出售、求购地址：https://www.jiaokey.com/book/detail/40526575.html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关键词搜索：https://www.jiaokey.com/tag/TECHNOLOGY TODAY AND TOMORROW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