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OPTIMAL CONTROL 2ND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OPTIMAL CONTROL 2ND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本书出售、求购地址：https://www.jiaokey.com/book/detail/40526596.html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关键词搜索：https://www.jiaokey.com/tag/LINEAR OPTIMAL CONTROL 2ND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