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欧州及び独逸問題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欧州及び独逸問題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本书出售、求购地址：https://www.jiaokey.com/book/detail/40526809.html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关键词搜索：https://www.jiaokey.com/tag/欧州及び独逸問題.html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