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作者：実野利久</w:t>
      </w:r>
    </w:p>
    <w:p>
      <w:r>
        <w:t>出版社：酒井書店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法学 评论地址：https://www.jiaokey.com/book/detail/40527087.html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