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书名：自白の分析と評価</w:t>
      </w:r>
    </w:p>
    <w:p>
      <w:r>
        <w:t>作者：守屋克彦</w:t>
      </w:r>
    </w:p>
    <w:p>
      <w:r>
        <w:t>出版社：勁草書房</w:t>
      </w:r>
    </w:p>
    <w:p>
      <w:r>
        <w:t>出版日期：1988.12</w:t>
      </w:r>
    </w:p>
    <w:p>
      <w:r>
        <w:t>总页数：386</w:t>
      </w:r>
    </w:p>
    <w:p>
      <w:r>
        <w:t>更多请访问教客网: www.jiaokey.com</w:t>
      </w:r>
    </w:p>
    <w:p>
      <w:r>
        <w:t>自白の分析と評価 评论地址：https://www.jiaokey.com/book/detail/40527397.html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