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OF THE POLAR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OF THE POLAR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本书出售、求购地址：https://www.jiaokey.com/book/detail/40528612.html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关键词搜索：https://www.jiaokey.com/tag/GEOPHYSICS OF THE POLAR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