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GEOPHYSICS VOLUME 22 ESTUARINE PHYSICS AND CHEMISTRY:STUDIES IN LONG ISLAND SOUND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GEOPHYSICS VOLUME 22 ESTUARINE PHYSICS AND CHEMISTRY:STUDIES IN LONG ISLAND SOUND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本书出售、求购地址：https://www.jiaokey.com/book/detail/40528617.html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关键词搜索：https://www.jiaokey.com/tag/ADVANCES IN GEOPHYSICS VOLUME 22 ESTUARINE PHYSICS AND CHEMISTRY:STUDIES IN LONG ISLAND SOUND.html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