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SYMPOSIUM MANAGEMENT OF GEODETIC DATA KOBENHAVN 24.-26. AUGUST 1981</w:t>
      </w:r>
    </w:p>
    <w:p>
      <w:r>
        <w:rPr>
          <w:rFonts w:ascii="宋体" w:hAnsi="宋体" w:eastAsia="宋体"/>
          <w:sz w:val="24"/>
        </w:rPr>
        <w:t>C.C.TSCHERNING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SYMPOSIUM MANAGEMENT OF GEODETIC DATA KOBENHAVN 24.-26. AUGUST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C.C.TSCHERNING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KOBENHAVN·DANMARK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本书出售、求购地址：https://www.jiaokey.com/book/detail/40528648.html</w:t>
      </w:r>
    </w:p>
    <w:p>
      <w:r>
        <w:t>更多相关图书推荐：https://www.jiaokey.com</w:t>
      </w:r>
    </w:p>
    <w:p>
      <w:r>
        <w:t>C.C.TSCHERNING 其他作品：https://www.jiaokey.com/tag/C.C.TSCHERNING.html</w:t>
      </w:r>
    </w:p>
    <w:p>
      <w:r>
        <w:t>KOBENHAVN·DANMARK 出版图书：https://www.jiaokey.com/tag/KOBENHAVN·DANMARK.html</w:t>
      </w:r>
    </w:p>
    <w:p>
      <w:r>
        <w:t>关键词搜索：https://www.jiaokey.com/tag/PROCEEDINGS OF THE INTERNATIONAL SYMPOSIUM MANAGEMENT OF GEODETIC DATA KOBENHAVN 24.-26. AUGUST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