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 7 MATHEMATICAL AND NUMERICAL TECHNIQUES IN PHYSICAL GEODESY</w:t>
      </w:r>
    </w:p>
    <w:p>
      <w:r>
        <w:rPr>
          <w:rFonts w:ascii="宋体" w:hAnsi="宋体" w:eastAsia="宋体"/>
          <w:sz w:val="24"/>
        </w:rPr>
        <w:t>HANS SUNKEL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 7 MATHEMATICAL AND NUMERICAL TECHNIQUES IN PHYSICAL GEODESY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SUNKEL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本书出售、求购地址：https://www.jiaokey.com/book/detail/40528652.html</w:t>
      </w:r>
    </w:p>
    <w:p>
      <w:r>
        <w:t>更多相关图书推荐：https://www.jiaokey.com</w:t>
      </w:r>
    </w:p>
    <w:p>
      <w:r>
        <w:t>HANS SUNKEL 其他作品：https://www.jiaokey.com/tag/HANS SUNKEL.html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EARTH SCIENCES 7 MATHEMATICAL AND NUMERICAL TECHNIQUES IN PHYSICAL GEODESY.html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