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TIDES OF THE PLANET EARTH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TIDES OF THE PLANET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本书出售、求购地址：https://www.jiaokey.com/book/detail/40528667.html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关键词搜索：https://www.jiaokey.com/tag/THE TIDES OF THE PLANET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