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FROM SEA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FROM SEA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本书出售、求购地址：https://www.jiaokey.com/book/detail/40528680.html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关键词搜索：https://www.jiaokey.com/tag/POWER FROM SEA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