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FABRIC IN DEEP SEA DRILLING PROJECT CORES FROM FOREARCS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FABRIC IN DEEP SEA DRILLING PROJECT CORES FROM FOREARCS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本书出售、求购地址：https://www.jiaokey.com/book/detail/40528683.html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关键词搜索：https://www.jiaokey.com/tag/STRUCTURAL FABRIC IN DEEP SEA DRILLING PROJECT CORES FROM FOREARCS.html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