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SOUNDING INTERPRETATION DATA OVER THREE-LAYER EARTH VOLUME 2</w:t>
      </w:r>
    </w:p>
    <w:p>
      <w:r>
        <w:rPr>
          <w:rFonts w:ascii="宋体" w:hAnsi="宋体" w:eastAsia="宋体"/>
          <w:sz w:val="24"/>
        </w:rPr>
        <w:t>RAJNI K.VERMA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SOUNDING INTERPRETATION DATA OVER THREE-LAYER EARTH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RAJNI K.VERMA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IFI/PLENUM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本书出售、求购地址：https://www.jiaokey.com/book/detail/40528699.html</w:t>
      </w:r>
    </w:p>
    <w:p>
      <w:r>
        <w:t>更多相关图书推荐：https://www.jiaokey.com</w:t>
      </w:r>
    </w:p>
    <w:p>
      <w:r>
        <w:t>RAJNI K.VERMA 其他作品：https://www.jiaokey.com/tag/RAJNI K.VERMA.html</w:t>
      </w:r>
    </w:p>
    <w:p>
      <w:r>
        <w:t>IFI/PLENUM 出版图书：https://www.jiaokey.com/tag/IFI/PLENUM.html</w:t>
      </w:r>
    </w:p>
    <w:p>
      <w:r>
        <w:t>关键词搜索：https://www.jiaokey.com/tag/ELECTROMAGNETIC SOUNDING INTERPRETATION DATA OVER THREE-LAYER EARTH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