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AUTOCAD LT FOR WINDOWS 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AUTOCAD LT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本书出售、求购地址：https://www.jiaokey.com/book/detail/40528709.html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关键词搜索：https://www.jiaokey.com/tag/AN INTRODUCTION TO AUTOCAD LT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