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SEVENTH EDITION VOLUME 1A THE MIDDLE AGES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SEVENTH EDITION VOLUME 1A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本书出售、求购地址：https://www.jiaokey.com/book/detail/40528847.html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关键词搜索：https://www.jiaokey.com/tag/THE NORTON ANTHOLOGY OF ENGLISH LITERATURE SEVENTH EDITION VOLUME 1A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