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EDGE TENNIS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EDGE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本书出售、求购地址：https://www.jiaokey.com/book/detail/40528906.html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关键词搜索：https://www.jiaokey.com/tag/WINNING EDGE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