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アルチ商法·通信販売·訪問販売等の規則の方向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アルチ商法·通信販売·訪問販売等の規則の方向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本书出售、求购地址：https://www.jiaokey.com/book/detail/40529262.html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关键词搜索：https://www.jiaokey.com/tag/アルチ商法·通信販売·訪問販売等の規則の方向.html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