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防衛白書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防衛白書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本书出售、求购地址：https://www.jiaokey.com/book/detail/40530004.html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关键词搜索：https://www.jiaokey.com/tag/防衛白書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