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対談·対話集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対談·対話集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本书出售、求购地址：https://www.jiaokey.com/book/detail/40530288.html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关键词搜索：https://www.jiaokey.com/tag/対談·対話集.html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