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THEORY OF DEEP GEOMAGNETIC SOUNDING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THEORY OF DEEP GEOMAGNETIC SOUNDING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本书出售、求购地址：https://www.jiaokey.com/book/detail/40530402.html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关键词搜索：https://www.jiaokey.com/tag/ADVANCED THEORY OF DEEP GEOMAGNETIC SOUNDING.html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