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 325 PAPERS PRESENTED AT THE SYMPOSIUM ON UPPER ATMOSPHERE RESEARCH IN SOUTH AFRICA AUGUST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 325 PAPERS PRESENTED AT THE SYMPOSIUM ON UPPER ATMOSPHERE RESEARCH IN SOUTH AFRICA AUGUST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本书出售、求购地址：https://www.jiaokey.com/book/detail/40530438.html</w:t>
      </w:r>
    </w:p>
    <w:p>
      <w:r>
        <w:t>更多相关图书推荐：https://www.jiaokey.com</w:t>
      </w:r>
    </w:p>
    <w:p>
      <w:r>
        <w:t>关键词搜索：https://www.jiaokey.com/tag/S 325 PAPERS PRESENTED AT THE SYMPOSIUM ON UPPER ATMOSPHERE RESEARCH IN SOUTH AFRICA AUGUST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