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STATISTICAL METHOD FOR ONE- TO THREE-DAY TROPICAL CYCLONE TRACK PREDICTION</w:t>
      </w:r>
    </w:p>
    <w:p>
      <w:r>
        <w:rPr>
          <w:rFonts w:ascii="宋体" w:hAnsi="宋体" w:eastAsia="宋体"/>
          <w:sz w:val="24"/>
        </w:rPr>
        <w:t>CLIFFORD R.MATSUMOTO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STATISTICAL METHOD FOR ONE- TO THREE-DAY TROPICAL CYCLONE TRACK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R.MATSUMOTO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本书出售、求购地址：https://www.jiaokey.com/book/detail/40530443.html</w:t>
      </w:r>
    </w:p>
    <w:p>
      <w:r>
        <w:t>更多相关图书推荐：https://www.jiaokey.com</w:t>
      </w:r>
    </w:p>
    <w:p>
      <w:r>
        <w:t>CLIFFORD R.MATSUMOTO 其他作品：https://www.jiaokey.com/tag/CLIFFORD R.MATSUMOTO.html</w:t>
      </w:r>
    </w:p>
    <w:p>
      <w:r>
        <w:t>关键词搜索：https://www.jiaokey.com/tag/A STATISTICAL METHOD FOR ONE- TO THREE-DAY TROPICAL CYCLONE TRACK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