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CIRCULATIONS ASSOCIATED WITH TROPICAL CYCLONES EXPERIENCING FAST</w:t>
      </w:r>
    </w:p>
    <w:p>
      <w:r>
        <w:rPr>
          <w:rFonts w:ascii="宋体" w:hAnsi="宋体" w:eastAsia="宋体"/>
          <w:sz w:val="24"/>
        </w:rPr>
        <w:t>JIANMIN XU AND WILLIAM M.GRAY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CIRCULATIONS ASSOCIATED WITH TROPICAL CYCLONES EXPERIENCING FAST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JIANMIN XU AND WILLIAM M.GRAY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本书出售、求购地址：https://www.jiaokey.com/book/detail/40530445.html</w:t>
      </w:r>
    </w:p>
    <w:p>
      <w:r>
        <w:t>更多相关图书推荐：https://www.jiaokey.com</w:t>
      </w:r>
    </w:p>
    <w:p>
      <w:r>
        <w:t>JIANMIN XU AND WILLIAM M.GRAY 其他作品：https://www.jiaokey.com/tag/JIANMIN XU AND WILLIAM M.GRAY.html</w:t>
      </w:r>
    </w:p>
    <w:p>
      <w:r>
        <w:t>关键词搜索：https://www.jiaokey.com/tag/ENVIRONMENTAL CIRCULATIONS ASSOCIATED WITH TROPICAL CYCLONES EXPERIENCING FAST.html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