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ANOMALOUS ATMOSPHERIC FLOWS AND BLOCKING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ANOMALOUS ATMOSPHERIC FLOWS AND BLOCKING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本书出售、求购地址：https://www.jiaokey.com/book/detail/40530478.html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关键词搜索：https://www.jiaokey.com/tag/ANOMALOUS ATMOSPHERIC FLOWS AND BLOCKING.html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