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ALGORITHMS:ENLARGED SECOND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ALGORITHMS:ENLARGED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关键词搜索：https://www.jiaokey.com/tag/COMBINATORIAL ALGORITHMS:ENLARGED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