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CALCULUS WITH APPLICATIONS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关键词搜索：https://www.jiaokey.com/tag/ESSENTIAL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