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SERVICES:MARKETING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SERVICES:MARKETING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本书出售、求购地址：https://www.jiaokey.com/book/detail/40530593.html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关键词搜索：https://www.jiaokey.com/tag/MANAGING SERVICES:MARKETING.html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