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AND REPORTING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AND REPORTING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本书出售、求购地址：https://www.jiaokey.com/book/detail/40530622.html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关键词搜索：https://www.jiaokey.com/tag/FINANCIAL ACCOUNTING AND REPORTING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