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ESSENCE OF BUSINESS PROCESS RE-ENGINEERING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ESSENCE OF BUSINESS PROCESS RE-ENGINEERING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本书出售、求购地址：https://www.jiaokey.com/book/detail/40530637.html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ESSENCE OF BUSINESS PROCESS RE-ENGINEERING.html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