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MATHEMATICS APPLIED TO CALCULUS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MATHEMATICS APPLIED TO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关键词搜索：https://www.jiaokey.com/tag/METHODS OF MATHEMATICS APPLIED TO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