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ABSTRACT MATHEMATICS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ABSTRACT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关键词搜索：https://www.jiaokey.com/tag/FOUNDATIONS OF ABSTRACT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