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ALGEBRA REVISED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ALGEBRA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本书出售、求购地址：https://www.jiaokey.com/book/detail/40530656.html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关键词搜索：https://www.jiaokey.com/tag/UNDERSTANDING ALGEBRA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