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FORMULAS OF PHYSICS VOLUME ONE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FORMULAS OF PHYSICS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关键词搜索：https://www.jiaokey.com/tag/FUNDAMENTAL FORMULAS OF PHYSICS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