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COLLEGE ALGEBRA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关键词搜索：https://www.jiaokey.com/tag/EXPLORATIONS IN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