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THINKING PROBLEM-SOLVING AND PROOFS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THINKING PROBLEM-SOLVING AND PROOFS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本书出售、求购地址：https://www.jiaokey.com/book/detail/40530694.html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关键词搜索：https://www.jiaokey.com/tag/MATHEMATICAL THINKING PROBLEM-SOLVING AND PROOFS.html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