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POLLUTION:ITS ORIGIN AND CONTROL SECOND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POLLUTION:ITS ORIGIN AND CONTROL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本书出售、求购地址：https://www.jiaokey.com/book/detail/40530783.html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关键词搜索：https://www.jiaokey.com/tag/AIR POLLUTION:ITS ORIGIN AND CONTROL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