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V NETWORK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V NETWORK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本书出售、求购地址：https://www.jiaokey.com/book/detail/40530840.html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关键词搜索：https://www.jiaokey.com/tag/UNIX SYSTEM V NETWORK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