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TECHNICAL INFORMATION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TECHNICAL INFORMATION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本书出售、求购地址：https://www.jiaokey.com/book/detail/40530847.html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关键词搜索：https://www.jiaokey.com/tag/REPORTING TECHNICAL INFORMATION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